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3663" w14:textId="77777777" w:rsidR="00CB5962" w:rsidRPr="006936A7" w:rsidRDefault="00CB5962" w:rsidP="00CB5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3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CONGRESSIONAL LETTER TEMPLATE</w:t>
      </w:r>
      <w:r w:rsidRPr="006936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92A6DE0" w14:textId="77777777" w:rsidR="00CB5962" w:rsidRPr="006936A7" w:rsidRDefault="00CB5962" w:rsidP="00CB5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36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</w:rPr>
        <w:t>[Download and personalize this letter – remove/replace all section in yellow]</w:t>
      </w:r>
      <w:r w:rsidRPr="006936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B29B0CF" w14:textId="77777777" w:rsidR="00C5049A" w:rsidRPr="006936A7" w:rsidRDefault="00000000">
      <w:pPr>
        <w:pStyle w:val="Heading1"/>
        <w:rPr>
          <w:rFonts w:ascii="Times New Roman" w:hAnsi="Times New Roman" w:cs="Times New Roman"/>
        </w:rPr>
      </w:pPr>
      <w:r w:rsidRPr="006936A7">
        <w:rPr>
          <w:rFonts w:ascii="Times New Roman" w:hAnsi="Times New Roman" w:cs="Times New Roman"/>
        </w:rPr>
        <w:t>Support for Sea Grant Funding – FY2026</w:t>
      </w:r>
    </w:p>
    <w:p w14:paraId="567742ED" w14:textId="77777777" w:rsidR="00CB5962" w:rsidRPr="006936A7" w:rsidRDefault="00CB5962">
      <w:pPr>
        <w:rPr>
          <w:rFonts w:ascii="Times New Roman" w:hAnsi="Times New Roman" w:cs="Times New Roman"/>
          <w:sz w:val="28"/>
          <w:szCs w:val="28"/>
        </w:rPr>
      </w:pPr>
    </w:p>
    <w:p w14:paraId="46682987" w14:textId="64E16114" w:rsidR="00C5049A" w:rsidRPr="006936A7" w:rsidRDefault="00000000">
      <w:pPr>
        <w:rPr>
          <w:rFonts w:ascii="Times New Roman" w:hAnsi="Times New Roman" w:cs="Times New Roman"/>
          <w:szCs w:val="24"/>
        </w:rPr>
      </w:pPr>
      <w:r w:rsidRPr="006936A7">
        <w:rPr>
          <w:rFonts w:ascii="Times New Roman" w:hAnsi="Times New Roman" w:cs="Times New Roman"/>
          <w:szCs w:val="24"/>
        </w:rPr>
        <w:t>[Your Name]</w:t>
      </w:r>
      <w:r w:rsidR="00CB5962" w:rsidRPr="006936A7">
        <w:rPr>
          <w:rFonts w:ascii="Times New Roman" w:hAnsi="Times New Roman" w:cs="Times New Roman"/>
          <w:szCs w:val="24"/>
        </w:rPr>
        <w:br/>
      </w:r>
      <w:r w:rsidRPr="006936A7">
        <w:rPr>
          <w:rFonts w:ascii="Times New Roman" w:hAnsi="Times New Roman" w:cs="Times New Roman"/>
          <w:szCs w:val="24"/>
        </w:rPr>
        <w:t>[Your Address]</w:t>
      </w:r>
      <w:r w:rsidR="00CB5962" w:rsidRPr="006936A7">
        <w:rPr>
          <w:rFonts w:ascii="Times New Roman" w:hAnsi="Times New Roman" w:cs="Times New Roman"/>
          <w:szCs w:val="24"/>
        </w:rPr>
        <w:br/>
      </w:r>
      <w:r w:rsidRPr="006936A7">
        <w:rPr>
          <w:rFonts w:ascii="Times New Roman" w:hAnsi="Times New Roman" w:cs="Times New Roman"/>
          <w:szCs w:val="24"/>
        </w:rPr>
        <w:t>[City, State, ZIP Code]</w:t>
      </w:r>
      <w:r w:rsidR="00CB5962" w:rsidRPr="006936A7">
        <w:rPr>
          <w:rFonts w:ascii="Times New Roman" w:hAnsi="Times New Roman" w:cs="Times New Roman"/>
          <w:szCs w:val="24"/>
        </w:rPr>
        <w:br/>
      </w:r>
      <w:r w:rsidRPr="006936A7">
        <w:rPr>
          <w:rFonts w:ascii="Times New Roman" w:hAnsi="Times New Roman" w:cs="Times New Roman"/>
          <w:szCs w:val="24"/>
        </w:rPr>
        <w:t>[Email Address]</w:t>
      </w:r>
      <w:r w:rsidR="00CB5962" w:rsidRPr="006936A7">
        <w:rPr>
          <w:rFonts w:ascii="Times New Roman" w:hAnsi="Times New Roman" w:cs="Times New Roman"/>
          <w:szCs w:val="24"/>
        </w:rPr>
        <w:br/>
      </w:r>
      <w:r w:rsidRPr="006936A7">
        <w:rPr>
          <w:rFonts w:ascii="Times New Roman" w:hAnsi="Times New Roman" w:cs="Times New Roman"/>
          <w:szCs w:val="24"/>
        </w:rPr>
        <w:t>[Date]</w:t>
      </w:r>
    </w:p>
    <w:p w14:paraId="57EC4936" w14:textId="77777777" w:rsidR="00CB5962" w:rsidRPr="006936A7" w:rsidRDefault="00CB5962" w:rsidP="00CB5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C174CF" w14:textId="3DCC2596" w:rsidR="00CB5962" w:rsidRPr="006936A7" w:rsidRDefault="00CB5962" w:rsidP="00CB5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936A7">
        <w:rPr>
          <w:rFonts w:ascii="Times New Roman" w:eastAsia="Times New Roman" w:hAnsi="Times New Roman" w:cs="Times New Roman"/>
          <w:color w:val="000000"/>
          <w:szCs w:val="24"/>
        </w:rPr>
        <w:t xml:space="preserve">Dear </w:t>
      </w:r>
      <w:r w:rsidRPr="006936A7">
        <w:rPr>
          <w:rFonts w:ascii="Times New Roman" w:eastAsia="Times New Roman" w:hAnsi="Times New Roman" w:cs="Times New Roman"/>
          <w:color w:val="000000"/>
          <w:szCs w:val="24"/>
          <w:shd w:val="clear" w:color="auto" w:fill="FFFF00"/>
        </w:rPr>
        <w:t>[Representative/ Senator) and name]</w:t>
      </w:r>
      <w:r w:rsidRPr="006936A7">
        <w:rPr>
          <w:rFonts w:ascii="Times New Roman" w:eastAsia="Times New Roman" w:hAnsi="Times New Roman" w:cs="Times New Roman"/>
          <w:color w:val="000000"/>
          <w:szCs w:val="24"/>
        </w:rPr>
        <w:t>:  </w:t>
      </w:r>
    </w:p>
    <w:p w14:paraId="676182BE" w14:textId="77777777" w:rsidR="006936A7" w:rsidRPr="006936A7" w:rsidRDefault="006936A7" w:rsidP="00CB59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14:paraId="5C5BB18F" w14:textId="288F3D8D" w:rsidR="00CB5962" w:rsidRDefault="006936A7" w:rsidP="00CB59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6936A7">
        <w:rPr>
          <w:rFonts w:ascii="Times New Roman" w:hAnsi="Times New Roman" w:cs="Times New Roman"/>
          <w:color w:val="000000"/>
          <w:szCs w:val="24"/>
        </w:rPr>
        <w:t>As your constituent and a taxpayer in</w:t>
      </w:r>
      <w:r w:rsidRPr="006936A7">
        <w:rPr>
          <w:rStyle w:val="apple-converted-space"/>
          <w:rFonts w:ascii="Times New Roman" w:hAnsi="Times New Roman" w:cs="Times New Roman"/>
          <w:color w:val="000000"/>
          <w:szCs w:val="24"/>
        </w:rPr>
        <w:t> </w:t>
      </w:r>
      <w:r w:rsidRPr="006936A7">
        <w:rPr>
          <w:rFonts w:ascii="Times New Roman" w:hAnsi="Times New Roman" w:cs="Times New Roman"/>
          <w:color w:val="000000"/>
          <w:szCs w:val="24"/>
          <w:highlight w:val="yellow"/>
        </w:rPr>
        <w:t>[your district/state]</w:t>
      </w:r>
      <w:r w:rsidRPr="006936A7">
        <w:rPr>
          <w:rFonts w:ascii="Times New Roman" w:hAnsi="Times New Roman" w:cs="Times New Roman"/>
          <w:color w:val="000000"/>
          <w:szCs w:val="24"/>
        </w:rPr>
        <w:t>, I need you to know that </w:t>
      </w:r>
      <w:r>
        <w:rPr>
          <w:rFonts w:ascii="Times New Roman" w:hAnsi="Times New Roman" w:cs="Times New Roman"/>
          <w:color w:val="000000"/>
          <w:szCs w:val="24"/>
        </w:rPr>
        <w:t xml:space="preserve">Virginia’s </w:t>
      </w:r>
      <w:r w:rsidRPr="006936A7">
        <w:rPr>
          <w:rFonts w:ascii="Times New Roman" w:hAnsi="Times New Roman" w:cs="Times New Roman"/>
          <w:color w:val="000000"/>
          <w:szCs w:val="24"/>
        </w:rPr>
        <w:t xml:space="preserve">Sea Grant </w:t>
      </w:r>
      <w:r>
        <w:rPr>
          <w:rFonts w:ascii="Times New Roman" w:hAnsi="Times New Roman" w:cs="Times New Roman"/>
          <w:color w:val="000000"/>
          <w:szCs w:val="24"/>
        </w:rPr>
        <w:t xml:space="preserve">program </w:t>
      </w:r>
      <w:r w:rsidRPr="006936A7">
        <w:rPr>
          <w:rFonts w:ascii="Times New Roman" w:hAnsi="Times New Roman" w:cs="Times New Roman"/>
          <w:color w:val="000000"/>
          <w:szCs w:val="24"/>
        </w:rPr>
        <w:t>is vital to our community. Sea Grant plays a critical role in advancing the sustainable use of our nation’s fisheries and aquaculture resources. It provides unbiased, science-based education and workforce development in our state, helping to build resilient coastal economies and environments.</w:t>
      </w:r>
    </w:p>
    <w:p w14:paraId="56D25238" w14:textId="77777777" w:rsidR="006936A7" w:rsidRDefault="006936A7" w:rsidP="00CB59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14:paraId="5C7497A6" w14:textId="2F503584" w:rsidR="006936A7" w:rsidRDefault="006936A7" w:rsidP="00CB59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583198">
        <w:rPr>
          <w:rFonts w:ascii="Times New Roman" w:hAnsi="Times New Roman" w:cs="Times New Roman"/>
          <w:color w:val="000000"/>
          <w:szCs w:val="24"/>
          <w:highlight w:val="yellow"/>
        </w:rPr>
        <w:t>[Additional personalized comments, examples</w:t>
      </w:r>
      <w:r w:rsidR="00583198" w:rsidRPr="00583198">
        <w:rPr>
          <w:rFonts w:ascii="Times New Roman" w:hAnsi="Times New Roman" w:cs="Times New Roman"/>
          <w:color w:val="000000"/>
          <w:szCs w:val="24"/>
          <w:highlight w:val="yellow"/>
        </w:rPr>
        <w:t xml:space="preserve"> of VASG impacts]</w:t>
      </w:r>
    </w:p>
    <w:p w14:paraId="6A36C6C2" w14:textId="77777777" w:rsidR="006936A7" w:rsidRPr="006936A7" w:rsidRDefault="006936A7" w:rsidP="00CB59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14:paraId="577740BC" w14:textId="6ACEAF4C" w:rsidR="00CB5962" w:rsidRPr="006936A7" w:rsidRDefault="006936A7" w:rsidP="00CB5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936A7">
        <w:rPr>
          <w:rFonts w:ascii="Times New Roman" w:hAnsi="Times New Roman" w:cs="Times New Roman"/>
          <w:b/>
          <w:bCs/>
          <w:color w:val="000000"/>
        </w:rPr>
        <w:t>Please support full funding for Sea Grant</w:t>
      </w:r>
      <w:r w:rsidRPr="006936A7">
        <w:rPr>
          <w:rFonts w:ascii="Times New Roman" w:hAnsi="Times New Roman" w:cs="Times New Roman"/>
          <w:color w:val="000000"/>
        </w:rPr>
        <w:t> in FY 2026. Our state's economy and coastal communities depend on the practical, on-the-ground support that only Sea Grant delivers.</w:t>
      </w:r>
    </w:p>
    <w:p w14:paraId="53EAA2B1" w14:textId="77777777" w:rsidR="00CB5962" w:rsidRPr="006936A7" w:rsidRDefault="00CB5962" w:rsidP="00CB596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14:paraId="14FB42B2" w14:textId="4ECD9214" w:rsidR="00CB5962" w:rsidRPr="006936A7" w:rsidRDefault="00CB5962" w:rsidP="00CB596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Cs w:val="24"/>
        </w:rPr>
      </w:pPr>
      <w:r w:rsidRPr="006936A7">
        <w:rPr>
          <w:rFonts w:ascii="Times New Roman" w:eastAsia="Times New Roman" w:hAnsi="Times New Roman" w:cs="Times New Roman"/>
          <w:color w:val="000000"/>
          <w:szCs w:val="24"/>
        </w:rPr>
        <w:t>Sincerely,</w:t>
      </w:r>
      <w:r w:rsidRPr="006936A7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6936A7">
        <w:rPr>
          <w:rFonts w:ascii="Times New Roman" w:eastAsia="Times New Roman" w:hAnsi="Times New Roman" w:cs="Times New Roman"/>
          <w:b/>
          <w:bCs/>
          <w:color w:val="000000"/>
          <w:szCs w:val="24"/>
        </w:rPr>
        <w:t>[</w:t>
      </w:r>
      <w:r w:rsidRPr="006936A7"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>Your Name</w:t>
      </w:r>
      <w:r w:rsidRPr="006936A7">
        <w:rPr>
          <w:rFonts w:ascii="Times New Roman" w:eastAsia="Times New Roman" w:hAnsi="Times New Roman" w:cs="Times New Roman"/>
          <w:b/>
          <w:bCs/>
          <w:color w:val="000000"/>
          <w:szCs w:val="24"/>
        </w:rPr>
        <w:t>]</w:t>
      </w:r>
    </w:p>
    <w:p w14:paraId="063A5B58" w14:textId="77777777" w:rsidR="00CB5962" w:rsidRPr="006936A7" w:rsidRDefault="00CB5962" w:rsidP="00CB5962">
      <w:pPr>
        <w:spacing w:after="0" w:line="240" w:lineRule="auto"/>
        <w:rPr>
          <w:rFonts w:eastAsia="Times New Roman" w:cs="Times New Roman"/>
          <w:szCs w:val="24"/>
        </w:rPr>
      </w:pPr>
    </w:p>
    <w:p w14:paraId="4C1857BD" w14:textId="6F209F18" w:rsidR="00C5049A" w:rsidRPr="00CB5962" w:rsidRDefault="00C5049A">
      <w:pPr>
        <w:rPr>
          <w:sz w:val="28"/>
          <w:szCs w:val="28"/>
        </w:rPr>
      </w:pPr>
    </w:p>
    <w:sectPr w:rsidR="00C5049A" w:rsidRPr="00CB596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9177121">
    <w:abstractNumId w:val="8"/>
  </w:num>
  <w:num w:numId="2" w16cid:durableId="1747023704">
    <w:abstractNumId w:val="6"/>
  </w:num>
  <w:num w:numId="3" w16cid:durableId="329985633">
    <w:abstractNumId w:val="5"/>
  </w:num>
  <w:num w:numId="4" w16cid:durableId="1098793282">
    <w:abstractNumId w:val="4"/>
  </w:num>
  <w:num w:numId="5" w16cid:durableId="968706349">
    <w:abstractNumId w:val="7"/>
  </w:num>
  <w:num w:numId="6" w16cid:durableId="1510220560">
    <w:abstractNumId w:val="3"/>
  </w:num>
  <w:num w:numId="7" w16cid:durableId="823857079">
    <w:abstractNumId w:val="2"/>
  </w:num>
  <w:num w:numId="8" w16cid:durableId="1567760490">
    <w:abstractNumId w:val="1"/>
  </w:num>
  <w:num w:numId="9" w16cid:durableId="114376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83198"/>
    <w:rsid w:val="006936A7"/>
    <w:rsid w:val="007C120E"/>
    <w:rsid w:val="0086598E"/>
    <w:rsid w:val="00AA1D8D"/>
    <w:rsid w:val="00B47730"/>
    <w:rsid w:val="00BB3AF4"/>
    <w:rsid w:val="00C5049A"/>
    <w:rsid w:val="00CB0664"/>
    <w:rsid w:val="00CB596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576454"/>
  <w14:defaultImageDpi w14:val="300"/>
  <w15:docId w15:val="{1C05E80F-4BCD-3147-99F0-A026D068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B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69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James T. Clark</cp:lastModifiedBy>
  <cp:revision>3</cp:revision>
  <dcterms:created xsi:type="dcterms:W3CDTF">2025-07-03T17:53:00Z</dcterms:created>
  <dcterms:modified xsi:type="dcterms:W3CDTF">2025-07-03T18:05:00Z</dcterms:modified>
  <cp:category/>
</cp:coreProperties>
</file>